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🇺🇸 America's 250th Birthday Trivia Challenge</w:t>
      </w:r>
    </w:p>
    <w:p>
      <w:pPr>
        <w:jc w:val="center"/>
      </w:pPr>
      <w:r>
        <w:t>Name: ________________________    Score: ______ / 20</w:t>
        <w:br/>
      </w:r>
      <w:r>
        <w:t>Circle the best answer for each question.</w:t>
      </w:r>
    </w:p>
    <w:p>
      <w:r>
        <w:rPr>
          <w:b/>
        </w:rPr>
        <w:t>1. Congress actually voted for independence on:</w:t>
      </w:r>
    </w:p>
    <w:p>
      <w:pPr>
        <w:pStyle w:val="ListBullet"/>
      </w:pPr>
      <w:r>
        <w:t>A. July 2, 1776</w:t>
      </w:r>
    </w:p>
    <w:p>
      <w:pPr>
        <w:pStyle w:val="ListBullet"/>
      </w:pPr>
      <w:r>
        <w:t>B. July 4, 1776</w:t>
      </w:r>
    </w:p>
    <w:p>
      <w:pPr>
        <w:pStyle w:val="ListBullet"/>
      </w:pPr>
      <w:r>
        <w:t>C. July 8, 1776</w:t>
      </w:r>
    </w:p>
    <w:p>
      <w:pPr>
        <w:pStyle w:val="ListBullet"/>
      </w:pPr>
      <w:r>
        <w:t>D. Aug. 2, 1776</w:t>
      </w:r>
    </w:p>
    <w:p>
      <w:r>
        <w:rPr>
          <w:b/>
        </w:rPr>
        <w:t>2. Who wrote the first draft of the Declaration of Independence?</w:t>
      </w:r>
    </w:p>
    <w:p>
      <w:pPr>
        <w:pStyle w:val="ListBullet"/>
      </w:pPr>
      <w:r>
        <w:t>A. Benjamin Franklin</w:t>
      </w:r>
    </w:p>
    <w:p>
      <w:pPr>
        <w:pStyle w:val="ListBullet"/>
      </w:pPr>
      <w:r>
        <w:t>B. John Adams</w:t>
      </w:r>
    </w:p>
    <w:p>
      <w:pPr>
        <w:pStyle w:val="ListBullet"/>
      </w:pPr>
      <w:r>
        <w:t>C. Thomas Jefferson</w:t>
      </w:r>
    </w:p>
    <w:p>
      <w:pPr>
        <w:pStyle w:val="ListBullet"/>
      </w:pPr>
      <w:r>
        <w:t>D. George Washington</w:t>
      </w:r>
    </w:p>
    <w:p>
      <w:r>
        <w:rPr>
          <w:b/>
        </w:rPr>
        <w:t>3. About how long did it take Thomas Jefferson to draft it?</w:t>
      </w:r>
    </w:p>
    <w:p>
      <w:pPr>
        <w:pStyle w:val="ListBullet"/>
      </w:pPr>
      <w:r>
        <w:t>A. 7 days</w:t>
      </w:r>
    </w:p>
    <w:p>
      <w:pPr>
        <w:pStyle w:val="ListBullet"/>
      </w:pPr>
      <w:r>
        <w:t>B. 17 days</w:t>
      </w:r>
    </w:p>
    <w:p>
      <w:pPr>
        <w:pStyle w:val="ListBullet"/>
      </w:pPr>
      <w:r>
        <w:t>C. 30 days</w:t>
      </w:r>
    </w:p>
    <w:p>
      <w:pPr>
        <w:pStyle w:val="ListBullet"/>
      </w:pPr>
      <w:r>
        <w:t>D. 50 days</w:t>
      </w:r>
    </w:p>
    <w:p>
      <w:r>
        <w:rPr>
          <w:b/>
        </w:rPr>
        <w:t>4. Who signed with the largest signature?</w:t>
      </w:r>
    </w:p>
    <w:p>
      <w:pPr>
        <w:pStyle w:val="ListBullet"/>
      </w:pPr>
      <w:r>
        <w:t>A. John Hancock</w:t>
      </w:r>
    </w:p>
    <w:p>
      <w:pPr>
        <w:pStyle w:val="ListBullet"/>
      </w:pPr>
      <w:r>
        <w:t>B. Samuel Adams</w:t>
      </w:r>
    </w:p>
    <w:p>
      <w:pPr>
        <w:pStyle w:val="ListBullet"/>
      </w:pPr>
      <w:r>
        <w:t>C. Thomas Jefferson</w:t>
      </w:r>
    </w:p>
    <w:p>
      <w:pPr>
        <w:pStyle w:val="ListBullet"/>
      </w:pPr>
      <w:r>
        <w:t>D. George Washington</w:t>
      </w:r>
    </w:p>
    <w:p>
      <w:r>
        <w:rPr>
          <w:b/>
        </w:rPr>
        <w:t>5. Which two presidents died on July 4, 1826?</w:t>
      </w:r>
    </w:p>
    <w:p>
      <w:pPr>
        <w:pStyle w:val="ListBullet"/>
      </w:pPr>
      <w:r>
        <w:t>A. Washington &amp; Jefferson</w:t>
      </w:r>
    </w:p>
    <w:p>
      <w:pPr>
        <w:pStyle w:val="ListBullet"/>
      </w:pPr>
      <w:r>
        <w:t>B. Jefferson &amp; Adams</w:t>
      </w:r>
    </w:p>
    <w:p>
      <w:pPr>
        <w:pStyle w:val="ListBullet"/>
      </w:pPr>
      <w:r>
        <w:t>C. Adams &amp; Monroe</w:t>
      </w:r>
    </w:p>
    <w:p>
      <w:pPr>
        <w:pStyle w:val="ListBullet"/>
      </w:pPr>
      <w:r>
        <w:t>D. Lincoln &amp; Grant</w:t>
      </w:r>
    </w:p>
    <w:p>
      <w:r>
        <w:rPr>
          <w:b/>
        </w:rPr>
        <w:t>6. Which president was born on July 4?</w:t>
      </w:r>
    </w:p>
    <w:p>
      <w:pPr>
        <w:pStyle w:val="ListBullet"/>
      </w:pPr>
      <w:r>
        <w:t>A. James Madison</w:t>
      </w:r>
    </w:p>
    <w:p>
      <w:pPr>
        <w:pStyle w:val="ListBullet"/>
      </w:pPr>
      <w:r>
        <w:t>B. Calvin Coolidge</w:t>
      </w:r>
    </w:p>
    <w:p>
      <w:pPr>
        <w:pStyle w:val="ListBullet"/>
      </w:pPr>
      <w:r>
        <w:t>C. Theodore Roosevelt</w:t>
      </w:r>
    </w:p>
    <w:p>
      <w:pPr>
        <w:pStyle w:val="ListBullet"/>
      </w:pPr>
      <w:r>
        <w:t>D. John F. Kennedy</w:t>
      </w:r>
    </w:p>
    <w:p>
      <w:r>
        <w:rPr>
          <w:b/>
        </w:rPr>
        <w:t>7. The 13 stripes represent:</w:t>
      </w:r>
    </w:p>
    <w:p>
      <w:pPr>
        <w:pStyle w:val="ListBullet"/>
      </w:pPr>
      <w:r>
        <w:t>A. Presidents</w:t>
      </w:r>
    </w:p>
    <w:p>
      <w:pPr>
        <w:pStyle w:val="ListBullet"/>
      </w:pPr>
      <w:r>
        <w:t>B. Original Colonies</w:t>
      </w:r>
    </w:p>
    <w:p>
      <w:pPr>
        <w:pStyle w:val="ListBullet"/>
      </w:pPr>
      <w:r>
        <w:t>C. States</w:t>
      </w:r>
    </w:p>
    <w:p>
      <w:pPr>
        <w:pStyle w:val="ListBullet"/>
      </w:pPr>
      <w:r>
        <w:t>D. Battles</w:t>
      </w:r>
    </w:p>
    <w:p>
      <w:r>
        <w:rPr>
          <w:b/>
        </w:rPr>
        <w:t>8. National anthem officially adopted in:</w:t>
      </w:r>
    </w:p>
    <w:p>
      <w:pPr>
        <w:pStyle w:val="ListBullet"/>
      </w:pPr>
      <w:r>
        <w:t>A.1814</w:t>
      </w:r>
    </w:p>
    <w:p>
      <w:pPr>
        <w:pStyle w:val="ListBullet"/>
      </w:pPr>
      <w:r>
        <w:t>B.1865</w:t>
      </w:r>
    </w:p>
    <w:p>
      <w:pPr>
        <w:pStyle w:val="ListBullet"/>
      </w:pPr>
      <w:r>
        <w:t>C.1931</w:t>
      </w:r>
    </w:p>
    <w:p>
      <w:pPr>
        <w:pStyle w:val="ListBullet"/>
      </w:pPr>
      <w:r>
        <w:t>D.1976</w:t>
      </w:r>
    </w:p>
    <w:p>
      <w:r>
        <w:rPr>
          <w:b/>
        </w:rPr>
        <w:t>9. Fireworks have been part of July 4 since:</w:t>
      </w:r>
    </w:p>
    <w:p>
      <w:pPr>
        <w:pStyle w:val="ListBullet"/>
      </w:pPr>
      <w:r>
        <w:t>A.1777</w:t>
      </w:r>
    </w:p>
    <w:p>
      <w:pPr>
        <w:pStyle w:val="ListBullet"/>
      </w:pPr>
      <w:r>
        <w:t>B.1801</w:t>
      </w:r>
    </w:p>
    <w:p>
      <w:pPr>
        <w:pStyle w:val="ListBullet"/>
      </w:pPr>
      <w:r>
        <w:t>C.1812</w:t>
      </w:r>
    </w:p>
    <w:p>
      <w:pPr>
        <w:pStyle w:val="ListBullet"/>
      </w:pPr>
      <w:r>
        <w:t>D.1876</w:t>
      </w:r>
    </w:p>
    <w:p>
      <w:r>
        <w:rPr>
          <w:b/>
        </w:rPr>
        <w:t>10. Americans eat about how many hot dogs?</w:t>
      </w:r>
    </w:p>
    <w:p>
      <w:pPr>
        <w:pStyle w:val="ListBullet"/>
      </w:pPr>
      <w:r>
        <w:t>A.50 million</w:t>
      </w:r>
    </w:p>
    <w:p>
      <w:pPr>
        <w:pStyle w:val="ListBullet"/>
      </w:pPr>
      <w:r>
        <w:t>B.100 million</w:t>
      </w:r>
    </w:p>
    <w:p>
      <w:pPr>
        <w:pStyle w:val="ListBullet"/>
      </w:pPr>
      <w:r>
        <w:t>C.150 million</w:t>
      </w:r>
    </w:p>
    <w:p>
      <w:pPr>
        <w:pStyle w:val="ListBullet"/>
      </w:pPr>
      <w:r>
        <w:t>D.200 million</w:t>
      </w:r>
    </w:p>
    <w:p>
      <w:r>
        <w:rPr>
          <w:b/>
        </w:rPr>
        <w:t>11. America's 250th birthday is called:</w:t>
      </w:r>
    </w:p>
    <w:p>
      <w:pPr>
        <w:pStyle w:val="ListBullet"/>
      </w:pPr>
      <w:r>
        <w:t>A.Centennial</w:t>
      </w:r>
    </w:p>
    <w:p>
      <w:pPr>
        <w:pStyle w:val="ListBullet"/>
      </w:pPr>
      <w:r>
        <w:t>B.Bicentennial</w:t>
      </w:r>
    </w:p>
    <w:p>
      <w:pPr>
        <w:pStyle w:val="ListBullet"/>
      </w:pPr>
      <w:r>
        <w:t>C.Tricentennial</w:t>
      </w:r>
    </w:p>
    <w:p>
      <w:pPr>
        <w:pStyle w:val="ListBullet"/>
      </w:pPr>
      <w:r>
        <w:t>D.Semiquincentennial</w:t>
      </w:r>
    </w:p>
    <w:p>
      <w:r>
        <w:rPr>
          <w:b/>
        </w:rPr>
        <w:t>12. America's 100th birthday featured:</w:t>
      </w:r>
    </w:p>
    <w:p>
      <w:pPr>
        <w:pStyle w:val="ListBullet"/>
      </w:pPr>
      <w:r>
        <w:t>A.World's Fair</w:t>
      </w:r>
    </w:p>
    <w:p>
      <w:pPr>
        <w:pStyle w:val="ListBullet"/>
      </w:pPr>
      <w:r>
        <w:t>B.Moon Landing</w:t>
      </w:r>
    </w:p>
    <w:p>
      <w:pPr>
        <w:pStyle w:val="ListBullet"/>
      </w:pPr>
      <w:r>
        <w:t>C.Boston Tea Party</w:t>
      </w:r>
    </w:p>
    <w:p>
      <w:pPr>
        <w:pStyle w:val="ListBullet"/>
      </w:pPr>
      <w:r>
        <w:t>D.Liberty Bell</w:t>
      </w:r>
    </w:p>
    <w:p>
      <w:r>
        <w:rPr>
          <w:b/>
        </w:rPr>
        <w:t>13. Publicly demonstrated in 1876:</w:t>
      </w:r>
    </w:p>
    <w:p>
      <w:pPr>
        <w:pStyle w:val="ListBullet"/>
      </w:pPr>
      <w:r>
        <w:t>A.Light bulb</w:t>
      </w:r>
    </w:p>
    <w:p>
      <w:pPr>
        <w:pStyle w:val="ListBullet"/>
      </w:pPr>
      <w:r>
        <w:t>B.Radio</w:t>
      </w:r>
    </w:p>
    <w:p>
      <w:pPr>
        <w:pStyle w:val="ListBullet"/>
      </w:pPr>
      <w:r>
        <w:t>C.Telephone</w:t>
      </w:r>
    </w:p>
    <w:p>
      <w:pPr>
        <w:pStyle w:val="ListBullet"/>
      </w:pPr>
      <w:r>
        <w:t>D.Airplane</w:t>
      </w:r>
    </w:p>
    <w:p>
      <w:r>
        <w:rPr>
          <w:b/>
        </w:rPr>
        <w:t>14. Bicentennial train:</w:t>
      </w:r>
    </w:p>
    <w:p>
      <w:pPr>
        <w:pStyle w:val="ListBullet"/>
      </w:pPr>
      <w:r>
        <w:t>A.Freedom Flyer</w:t>
      </w:r>
    </w:p>
    <w:p>
      <w:pPr>
        <w:pStyle w:val="ListBullet"/>
      </w:pPr>
      <w:r>
        <w:t>B.American Freedom Train</w:t>
      </w:r>
    </w:p>
    <w:p>
      <w:pPr>
        <w:pStyle w:val="ListBullet"/>
      </w:pPr>
      <w:r>
        <w:t>C.Liberty Express</w:t>
      </w:r>
    </w:p>
    <w:p>
      <w:pPr>
        <w:pStyle w:val="ListBullet"/>
      </w:pPr>
      <w:r>
        <w:t>D.Spirit of '76</w:t>
      </w:r>
    </w:p>
    <w:p>
      <w:r>
        <w:rPr>
          <w:b/>
        </w:rPr>
        <w:t>15. Gift from Queen Elizabeth II:</w:t>
      </w:r>
    </w:p>
    <w:p>
      <w:pPr>
        <w:pStyle w:val="ListBullet"/>
      </w:pPr>
      <w:r>
        <w:t>A.Crown</w:t>
      </w:r>
    </w:p>
    <w:p>
      <w:pPr>
        <w:pStyle w:val="ListBullet"/>
      </w:pPr>
      <w:r>
        <w:t>B.Replica Liberty Bell</w:t>
      </w:r>
    </w:p>
    <w:p>
      <w:pPr>
        <w:pStyle w:val="ListBullet"/>
      </w:pPr>
      <w:r>
        <w:t>C.Flag</w:t>
      </w:r>
    </w:p>
    <w:p>
      <w:pPr>
        <w:pStyle w:val="ListBullet"/>
      </w:pPr>
      <w:r>
        <w:t>D.Sword</w:t>
      </w:r>
    </w:p>
    <w:p>
      <w:r>
        <w:rPr>
          <w:b/>
        </w:rPr>
        <w:t>16. America250 Commission created in:</w:t>
      </w:r>
    </w:p>
    <w:p>
      <w:pPr>
        <w:pStyle w:val="ListBullet"/>
      </w:pPr>
      <w:r>
        <w:t>A.2006</w:t>
      </w:r>
    </w:p>
    <w:p>
      <w:pPr>
        <w:pStyle w:val="ListBullet"/>
      </w:pPr>
      <w:r>
        <w:t>B.2010</w:t>
      </w:r>
    </w:p>
    <w:p>
      <w:pPr>
        <w:pStyle w:val="ListBullet"/>
      </w:pPr>
      <w:r>
        <w:t>C.2016</w:t>
      </w:r>
    </w:p>
    <w:p>
      <w:pPr>
        <w:pStyle w:val="ListBullet"/>
      </w:pPr>
      <w:r>
        <w:t>D.2020</w:t>
      </w:r>
    </w:p>
    <w:p>
      <w:r>
        <w:rPr>
          <w:b/>
        </w:rPr>
        <w:t>17. July 3, 2026 special event:</w:t>
      </w:r>
    </w:p>
    <w:p>
      <w:pPr>
        <w:pStyle w:val="ListBullet"/>
      </w:pPr>
      <w:r>
        <w:t>A.Liberty Bell</w:t>
      </w:r>
    </w:p>
    <w:p>
      <w:pPr>
        <w:pStyle w:val="ListBullet"/>
      </w:pPr>
      <w:r>
        <w:t>B.White House Parade</w:t>
      </w:r>
    </w:p>
    <w:p>
      <w:pPr>
        <w:pStyle w:val="ListBullet"/>
      </w:pPr>
      <w:r>
        <w:t>C.Times Square Ball Drop</w:t>
      </w:r>
    </w:p>
    <w:p>
      <w:pPr>
        <w:pStyle w:val="ListBullet"/>
      </w:pPr>
      <w:r>
        <w:t>D.Concert</w:t>
      </w:r>
    </w:p>
    <w:p>
      <w:r>
        <w:rPr>
          <w:b/>
        </w:rPr>
        <w:t>18. Nathan's contest began in:</w:t>
      </w:r>
    </w:p>
    <w:p>
      <w:pPr>
        <w:pStyle w:val="ListBullet"/>
      </w:pPr>
      <w:r>
        <w:t>A.1952</w:t>
      </w:r>
    </w:p>
    <w:p>
      <w:pPr>
        <w:pStyle w:val="ListBullet"/>
      </w:pPr>
      <w:r>
        <w:t>B.1965</w:t>
      </w:r>
    </w:p>
    <w:p>
      <w:pPr>
        <w:pStyle w:val="ListBullet"/>
      </w:pPr>
      <w:r>
        <w:t>C.1972</w:t>
      </w:r>
    </w:p>
    <w:p>
      <w:pPr>
        <w:pStyle w:val="ListBullet"/>
      </w:pPr>
      <w:r>
        <w:t>D.1986</w:t>
      </w:r>
    </w:p>
    <w:p>
      <w:r>
        <w:rPr>
          <w:b/>
        </w:rPr>
        <w:t>19. Only woman on official printed Declaration:</w:t>
      </w:r>
    </w:p>
    <w:p>
      <w:pPr>
        <w:pStyle w:val="ListBullet"/>
      </w:pPr>
      <w:r>
        <w:t>A.Betsy Ross</w:t>
      </w:r>
    </w:p>
    <w:p>
      <w:pPr>
        <w:pStyle w:val="ListBullet"/>
      </w:pPr>
      <w:r>
        <w:t>B.Abigail Adams</w:t>
      </w:r>
    </w:p>
    <w:p>
      <w:pPr>
        <w:pStyle w:val="ListBullet"/>
      </w:pPr>
      <w:r>
        <w:t>C.Mary Katharine Goddard</w:t>
      </w:r>
    </w:p>
    <w:p>
      <w:pPr>
        <w:pStyle w:val="ListBullet"/>
      </w:pPr>
      <w:r>
        <w:t>D.Mercy Otis Warren</w:t>
      </w:r>
    </w:p>
    <w:p>
      <w:r>
        <w:rPr>
          <w:b/>
        </w:rPr>
        <w:t>20. Liberty Bell tapped how many times on July 4?</w:t>
      </w:r>
    </w:p>
    <w:p>
      <w:pPr>
        <w:pStyle w:val="ListBullet"/>
      </w:pPr>
      <w:r>
        <w:t>A.7</w:t>
      </w:r>
    </w:p>
    <w:p>
      <w:pPr>
        <w:pStyle w:val="ListBullet"/>
      </w:pPr>
      <w:r>
        <w:t>B.13</w:t>
      </w:r>
    </w:p>
    <w:p>
      <w:pPr>
        <w:pStyle w:val="ListBullet"/>
      </w:pPr>
      <w:r>
        <w:t>C.26</w:t>
      </w:r>
    </w:p>
    <w:p>
      <w:pPr>
        <w:pStyle w:val="ListBullet"/>
      </w:pPr>
      <w:r>
        <w:t>D.50</w:t>
      </w:r>
    </w:p>
    <w:p>
      <w:r>
        <w:br w:type="page"/>
      </w:r>
    </w:p>
    <w:p>
      <w:pPr>
        <w:pStyle w:val="Heading2"/>
      </w:pPr>
      <w:r>
        <w:t>Answer Key</w:t>
      </w:r>
    </w:p>
    <w:p>
      <w:r>
        <w:t>1-A</w:t>
      </w:r>
    </w:p>
    <w:p>
      <w:r>
        <w:t>2-C</w:t>
      </w:r>
    </w:p>
    <w:p>
      <w:r>
        <w:t>3-B</w:t>
      </w:r>
    </w:p>
    <w:p>
      <w:r>
        <w:t>4-A</w:t>
      </w:r>
    </w:p>
    <w:p>
      <w:r>
        <w:t>5-B</w:t>
      </w:r>
    </w:p>
    <w:p>
      <w:r>
        <w:t>6-B</w:t>
      </w:r>
    </w:p>
    <w:p>
      <w:r>
        <w:t>7-B</w:t>
      </w:r>
    </w:p>
    <w:p>
      <w:r>
        <w:t>8-C</w:t>
      </w:r>
    </w:p>
    <w:p>
      <w:r>
        <w:t>9-A</w:t>
      </w:r>
    </w:p>
    <w:p>
      <w:r>
        <w:t>10-C</w:t>
      </w:r>
    </w:p>
    <w:p>
      <w:r>
        <w:t>11-D</w:t>
      </w:r>
    </w:p>
    <w:p>
      <w:r>
        <w:t>12-A</w:t>
      </w:r>
    </w:p>
    <w:p>
      <w:r>
        <w:t>13-C</w:t>
      </w:r>
    </w:p>
    <w:p>
      <w:r>
        <w:t>14-B</w:t>
      </w:r>
    </w:p>
    <w:p>
      <w:r>
        <w:t>15-B</w:t>
      </w:r>
    </w:p>
    <w:p>
      <w:r>
        <w:t>16-C</w:t>
      </w:r>
    </w:p>
    <w:p>
      <w:r>
        <w:t>17-C</w:t>
      </w:r>
    </w:p>
    <w:p>
      <w:r>
        <w:t>18-C</w:t>
      </w:r>
    </w:p>
    <w:p>
      <w:r>
        <w:t>19-C</w:t>
      </w:r>
    </w:p>
    <w:p>
      <w:r>
        <w:t>20-B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